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书名：中国籍犹太裔女诗人朱白兰（Klara Blum）生平与作品选</w:t>
      </w:r>
    </w:p>
    <w:p>
      <w:r>
        <w:t>作者：林笳编著</w:t>
      </w:r>
    </w:p>
    <w:p>
      <w:r>
        <w:t>出版社：广州:中山大学出版社,2016.03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中国籍犹太裔女诗人朱白兰（Klara Blum）生平与作品选 评论地址：https://www.jiaokey.com/book/detail/14121210.html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