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书名：北魏墓志名品  3  石婉墓志  孟敬训墓志  穆玉容墓志  司马显姿墓志</w:t>
      </w:r>
    </w:p>
    <w:p>
      <w:r>
        <w:t>作者：上海书画出版社编</w:t>
      </w:r>
    </w:p>
    <w:p>
      <w:r>
        <w:t>出版社：上海:上海书画出版社,2013.08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北魏墓志名品  3  石婉墓志  孟敬训墓志  穆玉容墓志  司马显姿墓志 评论地址：https://www.jiaokey.com/book/detail/14121188.html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