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首届晋学与区域文化学术研讨会论文集  陟彼阿丘</w:t>
      </w:r>
    </w:p>
    <w:p>
      <w:r>
        <w:rPr>
          <w:rFonts w:ascii="宋体" w:hAnsi="宋体" w:eastAsia="宋体"/>
          <w:sz w:val="24"/>
        </w:rPr>
        <w:t>张有智，张焕君主编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首届晋学与区域文化学术研讨会论文集  陟彼阿丘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张有智，张焕君主编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本书出售、求购地址：https://www.jiaokey.com/book/detail/14121179.html</w:t>
      </w:r>
    </w:p>
    <w:p>
      <w:r>
        <w:t>更多相关图书推荐：https://www.jiaokey.com</w:t>
      </w:r>
    </w:p>
    <w:p>
      <w:r>
        <w:t>张有智，张焕君主编 其他作品：https://www.jiaokey.com/tag/张有智，张焕君主编.html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关键词搜索：https://www.jiaokey.com/tag/首届晋学与区域文化学术研讨会论文集  陟彼阿丘.html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