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书名：北魏墓志名品  2  元桢墓志  元诠墓志  元倪墓志  元纂墓志</w:t>
      </w:r>
    </w:p>
    <w:p>
      <w:r>
        <w:t>作者：上海书画出版社编</w:t>
      </w:r>
    </w:p>
    <w:p>
      <w:r>
        <w:t>出版社：上海:上海书画出版社,2013.08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北魏墓志名品  2  元桢墓志  元诠墓志  元倪墓志  元纂墓志 评论地址：https://www.jiaokey.com/book/detail/14121178.html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