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书名：沈绍九医案医话类编</w:t>
      </w:r>
    </w:p>
    <w:p>
      <w:r>
        <w:t>作者：唐伯渊，张澄庵，杨莹洁整理；房明东编订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沈绍九医案医话类编 评论地址：https://www.jiaokey.com/book/detail/14121175.html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