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癌症患者心理治疗手册</w:t>
      </w:r>
    </w:p>
    <w:p>
      <w:r>
        <w:rPr>
          <w:rFonts w:ascii="宋体" w:hAnsi="宋体" w:eastAsia="宋体"/>
          <w:sz w:val="24"/>
        </w:rPr>
        <w:t>MaggieWatson，DavidW.Kissane原著；唐丽丽主译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癌症患者心理治疗手册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MaggieWatson，DavidW.Kissane原著；唐丽丽主译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本书出售、求购地址：https://www.jiaokey.com/book/detail/14121171.html</w:t>
      </w:r>
    </w:p>
    <w:p>
      <w:r>
        <w:t>更多相关图书推荐：https://www.jiaokey.com</w:t>
      </w:r>
    </w:p>
    <w:p>
      <w:r>
        <w:t>MaggieWatson，DavidW.Kissane原著；唐丽丽主译 其他作品：https://www.jiaokey.com/tag/MaggieWatson，DavidW.Kissane原著；唐丽丽主译.html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关键词搜索：https://www.jiaokey.com/tag/癌症患者心理治疗手册.html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