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境外融资  中小企业上市新通路</w:t>
      </w:r>
    </w:p>
    <w:p>
      <w:r>
        <w:rPr>
          <w:rFonts w:ascii="宋体" w:hAnsi="宋体" w:eastAsia="宋体"/>
          <w:sz w:val="24"/>
        </w:rPr>
        <w:t>高健智著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境外融资  中小企业上市新通路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本书出售、求购地址：https://www.jiaokey.com/book/detail/14121136.html</w:t>
      </w:r>
    </w:p>
    <w:p>
      <w:r>
        <w:t>更多相关图书推荐：https://www.jiaokey.com</w:t>
      </w:r>
    </w:p>
    <w:p>
      <w:r>
        <w:t>高健智著 其他作品：https://www.jiaokey.com/tag/高健智著.html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关键词搜索：https://www.jiaokey.com/tag/境外融资  中小企业上市新通路.html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