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书名：影视传媒高考真题解析</w:t>
      </w:r>
    </w:p>
    <w:p>
      <w:r>
        <w:t>作者:胡春景编著</w:t>
      </w:r>
    </w:p>
    <w:p>
      <w:r>
        <w:t>出版社:上海：东华大学出版社</w:t>
      </w:r>
    </w:p>
    <w:p>
      <w:r>
        <w:t>出版日期：2016.07</w:t>
      </w:r>
    </w:p>
    <w:p>
      <w:r>
        <w:t>总页数：375</w:t>
      </w:r>
    </w:p>
    <w:p>
      <w:r>
        <w:t>更多请访问教客网:www.jiaokey.com</w:t>
      </w:r>
    </w:p>
    <w:p>
      <w:r>
        <w:t>影视传媒高考真题解析评论地址：https://www.jiaokey.com/book/detail/14121132.html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