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世界禁毁文学名著文库  癌病房  上</w:t>
      </w:r>
    </w:p>
    <w:p>
      <w:r>
        <w:rPr>
          <w:rFonts w:ascii="宋体" w:hAnsi="宋体" w:eastAsia="宋体"/>
          <w:sz w:val="24"/>
        </w:rPr>
        <w:t>（苏联）索尔仁尼琴著；刘新增译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世界禁毁文学名著文库  癌病房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（苏联）索尔仁尼琴著；刘新增译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本书出售、求购地址：https://www.jiaokey.com/book/detail/14121124.html</w:t>
      </w:r>
    </w:p>
    <w:p>
      <w:r>
        <w:t>更多相关图书推荐：https://www.jiaokey.com</w:t>
      </w:r>
    </w:p>
    <w:p>
      <w:r>
        <w:t>（苏联）索尔仁尼琴著；刘新增译 其他作品：https://www.jiaokey.com/tag/（苏联）索尔仁尼琴著；刘新增译.html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关键词搜索：https://www.jiaokey.com/tag/世界禁毁文学名著文库  癌病房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