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德育学原理  3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本书出售、求购地址：https://www.jiaokey.com/book/detail/14121109.html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关键词搜索：https://www.jiaokey.com/tag/德育学原理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