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书名：论争与发展  中国经济理论50年</w:t>
      </w:r>
    </w:p>
    <w:p>
      <w:r>
        <w:t>作者：张卓元主编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论争与发展  中国经济理论50年 评论地址：https://www.jiaokey.com/book/detail/14121064.html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