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书名：点亮星火红色旅游  黑、吉、辽旅行圣地导航</w:t>
      </w:r>
    </w:p>
    <w:p>
      <w:r>
        <w:t>作者：李楠主编</w:t>
      </w:r>
    </w:p>
    <w:p>
      <w:r>
        <w:t>出版社：长春:吉林摄影出版社,2012.10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点亮星火红色旅游  黑、吉、辽旅行圣地导航 评论地址：https://www.jiaokey.com/book/detail/14121055.html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