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德育学原理  2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本书出售、求购地址：https://www.jiaokey.com/book/detail/14121053.html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关键词搜索：https://www.jiaokey.com/tag/德育学原理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