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西厢记诸宫调</w:t>
      </w:r>
    </w:p>
    <w:p>
      <w:r>
        <w:rPr>
          <w:rFonts w:ascii="宋体" w:hAnsi="宋体" w:eastAsia="宋体"/>
          <w:sz w:val="24"/>
        </w:rPr>
        <w:t>董解元原著；朱平楚注译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西厢记诸宫调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董解元原著；朱平楚注译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张掖师范专科学校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本书出售、求购地址：https://www.jiaokey.com/book/detail/14121052.html</w:t>
      </w:r>
    </w:p>
    <w:p>
      <w:r>
        <w:t>更多相关图书推荐：https://www.jiaokey.com</w:t>
      </w:r>
    </w:p>
    <w:p>
      <w:r>
        <w:t>董解元原著；朱平楚注译 其他作品：https://www.jiaokey.com/tag/董解元原著；朱平楚注译.html</w:t>
      </w:r>
    </w:p>
    <w:p>
      <w:r>
        <w:t>张掖师范专科学校 出版图书：https://www.jiaokey.com/tag/张掖师范专科学校.html</w:t>
      </w:r>
    </w:p>
    <w:p>
      <w:r>
        <w:t>关键词搜索：https://www.jiaokey.com/tag/西厢记诸宫调.html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