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传家宝全集  快乐天机</w:t>
      </w:r>
    </w:p>
    <w:p>
      <w:r>
        <w:rPr>
          <w:rFonts w:ascii="宋体" w:hAnsi="宋体" w:eastAsia="宋体"/>
          <w:sz w:val="24"/>
        </w:rPr>
        <w:t>（清）石成金撰集；汪茂和，翟大闽等校注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传家宝全集  快乐天机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（清）石成金撰集；汪茂和，翟大闽等校注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本书出售、求购地址：https://www.jiaokey.com/book/detail/14121018.html</w:t>
      </w:r>
    </w:p>
    <w:p>
      <w:r>
        <w:t>更多相关图书推荐：https://www.jiaokey.com</w:t>
      </w:r>
    </w:p>
    <w:p>
      <w:r>
        <w:t>（清）石成金撰集；汪茂和，翟大闽等校注 其他作品：https://www.jiaokey.com/tag/（清）石成金撰集；汪茂和，翟大闽等校注.html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关键词搜索：https://www.jiaokey.com/tag/传家宝全集  快乐天机.html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