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书名：胡杨有情  上海支边知识青年纪实长篇小说</w:t>
      </w:r>
    </w:p>
    <w:p>
      <w:r>
        <w:t>作者：沪侠著</w:t>
      </w:r>
    </w:p>
    <w:p>
      <w:r>
        <w:t>出版社：新疆生产建设兵团出版社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胡杨有情  上海支边知识青年纪实长篇小说 评论地址：https://www.jiaokey.com/book/detail/14120934.html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