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克雷洛夫寓言</w:t>
      </w:r>
    </w:p>
    <w:p>
      <w:r>
        <w:t>作者：（俄罗斯）克雷洛夫著；邓敏华编著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克雷洛夫寓言 评论地址：https://www.jiaokey.com/book/detail/14120925.html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