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攸关民生的现代农业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攸关民生的现代农业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本书出售、求购地址：https://www.jiaokey.com/book/detail/14120888.html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关键词搜索：https://www.jiaokey.com/tag/攸关民生的现代农业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