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书名：培养孩子乐观自信的100个幽默故事</w:t>
      </w:r>
    </w:p>
    <w:p>
      <w:r>
        <w:t>作者：龚勋主编</w:t>
      </w:r>
    </w:p>
    <w:p>
      <w:r>
        <w:t>出版社：汕头:汕头大学出版社,2012.01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培养孩子乐观自信的100个幽默故事 评论地址：https://www.jiaokey.com/book/detail/14120863.html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