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书名：挑战你的“礼智”  礼貌用语百问百答</w:t>
      </w:r>
    </w:p>
    <w:p>
      <w:r>
        <w:t>作者:上海市教卫工作党委系统文明办，上海市语言文字工作委员会办公室主编</w:t>
      </w:r>
    </w:p>
    <w:p>
      <w:r>
        <w:t>出版社:上海:上海锦绣文章出版社,2014.01</w:t>
      </w:r>
    </w:p>
    <w:p>
      <w:r>
        <w:t>出版日期：</w:t>
      </w:r>
    </w:p>
    <w:p>
      <w:r>
        <w:t>总页数：134</w:t>
      </w:r>
    </w:p>
    <w:p>
      <w:r>
        <w:t>更多请访问教客网:www.jiaokey.com</w:t>
      </w:r>
    </w:p>
    <w:p>
      <w:r>
        <w:t>挑战你的“礼智”  礼貌用语百问百答评论地址：https://www.jiaokey.com/book/detail/14120856.html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