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书名：“兔崽子”与藏羚羊</w:t>
      </w:r>
    </w:p>
    <w:p>
      <w:r>
        <w:t>作者：张鹤鸣著</w:t>
      </w:r>
    </w:p>
    <w:p>
      <w:r>
        <w:t>出版社：天津:天津人民出版社,2013.01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“兔崽子”与藏羚羊 评论地址：https://www.jiaokey.com/book/detail/14120838.html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