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书名：新杭州美食地图·百家食谱</w:t>
      </w:r>
    </w:p>
    <w:p>
      <w:r>
        <w:t>作者：沈关忠主编；杭州饮食旅店业同业公会编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总页数：93</w:t>
      </w:r>
    </w:p>
    <w:p>
      <w:r>
        <w:t>更多请访问教客网: www.jiaokey.com</w:t>
      </w:r>
    </w:p>
    <w:p>
      <w:r>
        <w:t>新杭州美食地图·百家食谱 评论地址：https://www.jiaokey.com/book/detail/14120817.html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