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你应该知道的中国古代神话与传说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你应该知道的中国古代神话与传说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本书出售、求购地址：https://www.jiaokey.com/book/detail/14120814.html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关键词搜索：https://www.jiaokey.com/tag/你应该知道的中国古代神话与传说.html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