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引导学生为人处事的故事全集  中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引导学生为人处事的故事全集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本书出售、求购地址：https://www.jiaokey.com/book/detail/14120802.html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关键词搜索：https://www.jiaokey.com/tag/引导学生为人处事的故事全集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