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陪孩子成长的童话故事  天方夜谭注音版</w:t>
      </w:r>
    </w:p>
    <w:p>
      <w:r>
        <w:rPr>
          <w:rFonts w:ascii="宋体" w:hAnsi="宋体" w:eastAsia="宋体"/>
          <w:sz w:val="24"/>
        </w:rPr>
        <w:t>王浩良编辑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陪孩子成长的童话故事  天方夜谭注音版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本书出售、求购地址：https://www.jiaokey.com/book/detail/14120791.html</w:t>
      </w:r>
    </w:p>
    <w:p>
      <w:r>
        <w:t>更多相关图书推荐：https://www.jiaokey.com</w:t>
      </w:r>
    </w:p>
    <w:p>
      <w:r>
        <w:t>王浩良编辑 其他作品：https://www.jiaokey.com/tag/王浩良编辑.html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关键词搜索：https://www.jiaokey.com/tag/陪孩子成长的童话故事  天方夜谭注音版.html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