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看不完的小故事  中国成语故事  上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看不完的小故事  中国成语故事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本书出售、求购地址：https://www.jiaokey.com/book/detail/14120781.html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关键词搜索：https://www.jiaokey.com/tag/看不完的小故事  中国成语故事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