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巅峰阅读库校园文学优酷悦读  画家与魔鬼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巅峰阅读库校园文学优酷悦读  画家与魔鬼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本书出售、求购地址：https://www.jiaokey.com/book/detail/14120774.html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关键词搜索：https://www.jiaokey.com/tag/巅峰阅读库校园文学优酷悦读  画家与魔鬼.html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