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巅峰阅读库校园文学优酷悦读  狐狸和诗人</w:t>
      </w:r>
    </w:p>
    <w:p>
      <w:r>
        <w:rPr>
          <w:rFonts w:ascii="宋体" w:hAnsi="宋体" w:eastAsia="宋体"/>
          <w:sz w:val="24"/>
        </w:rPr>
        <w:t>韦国庆著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巅峰阅读库校园文学优酷悦读  狐狸和诗人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本书出售、求购地址：https://www.jiaokey.com/book/detail/14120768.html</w:t>
      </w:r>
    </w:p>
    <w:p>
      <w:r>
        <w:t>更多相关图书推荐：https://www.jiaokey.com</w:t>
      </w:r>
    </w:p>
    <w:p>
      <w:r>
        <w:t>韦国庆著 其他作品：https://www.jiaokey.com/tag/韦国庆著.html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关键词搜索：https://www.jiaokey.com/tag/巅峰阅读库校园文学优酷悦读  狐狸和诗人.html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