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人生座右铭丛书  值得一生品读的人生格言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人生座右铭丛书  值得一生品读的人生格言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本书出售、求购地址：https://www.jiaokey.com/book/detail/14120757.html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关键词搜索：https://www.jiaokey.com/tag/人生座右铭丛书  值得一生品读的人生格言.html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