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书名：我最爱的品德成长书  国学故事  智慧篇美绘本少儿注音彩图版</w:t>
      </w:r>
    </w:p>
    <w:p>
      <w:r>
        <w:t>作者：雪岗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总页数：158</w:t>
      </w:r>
    </w:p>
    <w:p>
      <w:r>
        <w:t>更多请访问教客网: www.jiaokey.com</w:t>
      </w:r>
    </w:p>
    <w:p>
      <w:r>
        <w:t>我最爱的品德成长书  国学故事  智慧篇美绘本少儿注音彩图版 评论地址：https://www.jiaokey.com/book/detail/14120747.html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