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百年百部故事经典  能回家的金蛤蟆</w:t>
      </w:r>
    </w:p>
    <w:p>
      <w:r>
        <w:rPr>
          <w:rFonts w:ascii="宋体" w:hAnsi="宋体" w:eastAsia="宋体"/>
          <w:sz w:val="24"/>
        </w:rPr>
        <w:t>周宝忠著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百年百部故事经典  能回家的金蛤蟆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周宝忠著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本书出售、求购地址：https://www.jiaokey.com/book/detail/14120745.html</w:t>
      </w:r>
    </w:p>
    <w:p>
      <w:r>
        <w:t>更多相关图书推荐：https://www.jiaokey.com</w:t>
      </w:r>
    </w:p>
    <w:p>
      <w:r>
        <w:t>周宝忠著 其他作品：https://www.jiaokey.com/tag/周宝忠著.html</w:t>
      </w:r>
    </w:p>
    <w:p>
      <w:r>
        <w:t>成都：四川人民出版社 出版图书：https://www.jiaokey.com/tag/成都：四川人民出版社.html</w:t>
      </w:r>
    </w:p>
    <w:p>
      <w:r>
        <w:t>关键词搜索：https://www.jiaokey.com/tag/百年百部故事经典  能回家的金蛤蟆.html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