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书名：无产阶级文学的开路人 高尔基</w:t>
      </w:r>
    </w:p>
    <w:p>
      <w:r>
        <w:t>作者：王俊秋，张福贵编著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无产阶级文学的开路人 高尔基 评论地址：https://www.jiaokey.com/book/detail/14120677.html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