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蓝星星的网兜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蓝星星的网兜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本书出售、求购地址：https://www.jiaokey.com/book/detail/14120669.html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关键词搜索：https://www.jiaokey.com/tag/蓝星星的网兜.html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