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世界以前发生了什么  世界历史故事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世界以前发生了什么  世界历史故事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本书出售、求购地址：https://www.jiaokey.com/book/detail/14120575.html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关键词搜索：https://www.jiaokey.com/tag/世界以前发生了什么  世界历史故事.html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