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培养孩子乐观自信的幽默故事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培养孩子乐观自信的幽默故事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本书出售、求购地址：https://www.jiaokey.com/book/detail/14120574.html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关键词搜索：https://www.jiaokey.com/tag/培养孩子乐观自信的幽默故事.html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