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鲁迅散文集  畅销版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鲁迅散文集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本书出售、求购地址：https://www.jiaokey.com/book/detail/14120566.html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关键词搜索：https://www.jiaokey.com/tag/鲁迅散文集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