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书名：骑风马的雪孩子</w:t>
      </w:r>
    </w:p>
    <w:p>
      <w:r>
        <w:t>作者：李浚丰著</w:t>
      </w:r>
    </w:p>
    <w:p>
      <w:r>
        <w:t>出版社：长春:吉林人民出版社,2011.01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骑风马的雪孩子 评论地址：https://www.jiaokey.com/book/detail/14120553.html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