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书名：是谁偷了小熊家的谷子</w:t>
      </w:r>
    </w:p>
    <w:p>
      <w:r>
        <w:t>作者：贺维芳著</w:t>
      </w:r>
    </w:p>
    <w:p>
      <w:r>
        <w:t>出版社：长春:吉林人民出版社,2011.01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是谁偷了小熊家的谷子 评论地址：https://www.jiaokey.com/book/detail/14120552.html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