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会提问的孩子更聪明  孩子最爱问、父母最难回答的400个问题</w:t>
      </w:r>
    </w:p>
    <w:p>
      <w:r>
        <w:rPr>
          <w:rFonts w:ascii="宋体" w:hAnsi="宋体" w:eastAsia="宋体"/>
          <w:sz w:val="24"/>
        </w:rPr>
        <w:t>（法）帕斯德里斯著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会提问的孩子更聪明  孩子最爱问、父母最难回答的400个问题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（法）帕斯德里斯著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本书出售、求购地址：https://www.jiaokey.com/book/detail/14120492.html</w:t>
      </w:r>
    </w:p>
    <w:p>
      <w:r>
        <w:t>更多相关图书推荐：https://www.jiaokey.com</w:t>
      </w:r>
    </w:p>
    <w:p>
      <w:r>
        <w:t>（法）帕斯德里斯著 其他作品：https://www.jiaokey.com/tag/（法）帕斯德里斯著.html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关键词搜索：https://www.jiaokey.com/tag/会提问的孩子更聪明  孩子最爱问、父母最难回答的400个问题.html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