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天天典藏  奇怪的纸牌  升级版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天天典藏  奇怪的纸牌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关键词搜索：https://www.jiaokey.com/tag/天天典藏  奇怪的纸牌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