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HI！王小天  日记本里有秘密</w:t>
      </w:r>
    </w:p>
    <w:p>
      <w:r>
        <w:rPr>
          <w:rFonts w:ascii="宋体" w:hAnsi="宋体" w:eastAsia="宋体"/>
          <w:sz w:val="24"/>
        </w:rPr>
        <w:t>商晓娜编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HI！王小天  日记本里有秘密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本书出售、求购地址：https://www.jiaokey.com/book/detail/14120488.html</w:t>
      </w:r>
    </w:p>
    <w:p>
      <w:r>
        <w:t>更多相关图书推荐：https://www.jiaokey.com</w:t>
      </w:r>
    </w:p>
    <w:p>
      <w:r>
        <w:t>商晓娜编 其他作品：https://www.jiaokey.com/tag/商晓娜编.html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关键词搜索：https://www.jiaokey.com/tag/HI！王小天  日记本里有秘密.html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