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曾经沧海难为水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曾经沧海难为水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本书出售、求购地址：https://www.jiaokey.com/book/detail/14120482.html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关键词搜索：https://www.jiaokey.com/tag/曾经沧海难为水.html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