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全世界聪明孩子最想知道的问题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全世界聪明孩子最想知道的问题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本书出售、求购地址：https://www.jiaokey.com/book/detail/14120479.html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关键词搜索：https://www.jiaokey.com/tag/全世界聪明孩子最想知道的问题.html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