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话说地球之肺-森林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话说地球之肺-森林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本书出售、求购地址：https://www.jiaokey.com/book/detail/14120471.html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关键词搜索：https://www.jiaokey.com/tag/话说地球之肺-森林.html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