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泰坦尼克再次沉没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泰坦尼克再次沉没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本书出售、求购地址：https://www.jiaokey.com/book/detail/14120464.html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关键词搜索：https://www.jiaokey.com/tag/超级小虎队  泰坦尼克再次沉没.html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