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彩精灵童话  老树精婆婆的七彩头发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彩精灵童话  老树精婆婆的七彩头发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本书出售、求购地址：https://www.jiaokey.com/book/detail/14120448.html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关键词搜索：https://www.jiaokey.com/tag/彩精灵童话  老树精婆婆的七彩头发.html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