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故事海阅丛书拼音美绘系列  仙子·美女故事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故事海阅丛书拼音美绘系列  仙子·美女故事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本书出售、求购地址：https://www.jiaokey.com/book/detail/14120421.html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关键词搜索：https://www.jiaokey.com/tag/故事海阅丛书拼音美绘系列  仙子·美女故事.html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