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书名：做到百分百  让我们享受幸福的修养故事</w:t>
      </w:r>
    </w:p>
    <w:p>
      <w:r>
        <w:t>作者：谢登华著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做到百分百  让我们享受幸福的修养故事 评论地址：https://www.jiaokey.com/book/detail/14120419.html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