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与心灵共舞  让我们享受幸福和谐故事</w:t>
      </w:r>
    </w:p>
    <w:p>
      <w:r>
        <w:rPr>
          <w:rFonts w:ascii="宋体" w:hAnsi="宋体" w:eastAsia="宋体"/>
          <w:sz w:val="24"/>
        </w:rPr>
        <w:t>刘才干著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与心灵共舞  让我们享受幸福和谐故事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本书出售、求购地址：https://www.jiaokey.com/book/detail/14120418.html</w:t>
      </w:r>
    </w:p>
    <w:p>
      <w:r>
        <w:t>更多相关图书推荐：https://www.jiaokey.com</w:t>
      </w:r>
    </w:p>
    <w:p>
      <w:r>
        <w:t>刘才干著 其他作品：https://www.jiaokey.com/tag/刘才干著.html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关键词搜索：https://www.jiaokey.com/tag/与心灵共舞  让我们享受幸福和谐故事.html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