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书名：第一任女班长</w:t>
      </w:r>
    </w:p>
    <w:p>
      <w:r>
        <w:t>作者：历培霞，王昊泽，谢爱华著</w:t>
      </w:r>
    </w:p>
    <w:p>
      <w:r>
        <w:t>出版社：桂林:漓江出版社,2013.12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第一任女班长 评论地址：https://www.jiaokey.com/book/detail/14120415.html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